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point    </w:t>
      </w:r>
      <w:r>
        <w:t xml:space="preserve">   tasks    </w:t>
      </w:r>
      <w:r>
        <w:t xml:space="preserve">   harmony    </w:t>
      </w:r>
      <w:r>
        <w:t xml:space="preserve">   history brush    </w:t>
      </w:r>
      <w:r>
        <w:t xml:space="preserve">   paint bucket    </w:t>
      </w:r>
      <w:r>
        <w:t xml:space="preserve">   brush    </w:t>
      </w:r>
      <w:r>
        <w:t xml:space="preserve">   pencil    </w:t>
      </w:r>
      <w:r>
        <w:t xml:space="preserve">   resolution    </w:t>
      </w:r>
      <w:r>
        <w:t xml:space="preserve">   vector    </w:t>
      </w:r>
      <w:r>
        <w:t xml:space="preserve">   bitmap    </w:t>
      </w:r>
      <w:r>
        <w:t xml:space="preserve">   pixels    </w:t>
      </w:r>
      <w:r>
        <w:t xml:space="preserve">   proximity    </w:t>
      </w:r>
      <w:r>
        <w:t xml:space="preserve">   balance    </w:t>
      </w:r>
      <w:r>
        <w:t xml:space="preserve">   resource allocation    </w:t>
      </w:r>
      <w:r>
        <w:t xml:space="preserve">   scope    </w:t>
      </w:r>
      <w:r>
        <w:t xml:space="preserve">   polygonal lasso    </w:t>
      </w:r>
      <w:r>
        <w:t xml:space="preserve">   due dates    </w:t>
      </w:r>
      <w:r>
        <w:t xml:space="preserve">   basline    </w:t>
      </w:r>
      <w:r>
        <w:t xml:space="preserve">   lasso    </w:t>
      </w:r>
      <w:r>
        <w:t xml:space="preserve">   magic wand    </w:t>
      </w:r>
      <w:r>
        <w:t xml:space="preserve">   kerning    </w:t>
      </w:r>
      <w:r>
        <w:t xml:space="preserve">   tracking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</dc:title>
  <dcterms:created xsi:type="dcterms:W3CDTF">2021-10-11T14:21:54Z</dcterms:created>
  <dcterms:modified xsi:type="dcterms:W3CDTF">2021-10-11T14:21:54Z</dcterms:modified>
</cp:coreProperties>
</file>