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popular image editing software that provides a work environment consistent with Adobe Illustrator, Adobe InDesign, Adobe Photoshop and other products in the Adobe Creative Suite.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Corrects small blemishes in scanned photos. Select the tool, hold down the ALT key and left-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you organize your work into distinct levels that can be edited and viewed as individual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layers palette give you the ability to apply an effect to a group of layers in Photoshop, and then  you can edit that effect later, while preserving the original 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you to view, select, and apply preset layer styles.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color samples from colors on the page and displays them in the Color Boxes.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displays the current foreground and background colors and RGB values for these colors.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number of pixels on a printed area of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Applies a color fill to a selected part of the image or to an entire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part of an existing path or stroke.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Selects all objects in a document with the same or similar fill color, stroke weight, stroke color, opacity or blending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selects an object by drawing a rectangle or an ellipse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and displays each action performed allowing you jump to any recent stage of the image alteration.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</dc:title>
  <dcterms:created xsi:type="dcterms:W3CDTF">2021-10-11T14:22:08Z</dcterms:created>
  <dcterms:modified xsi:type="dcterms:W3CDTF">2021-10-11T14:22:08Z</dcterms:modified>
</cp:coreProperties>
</file>