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Photosynthesis/Cellular Respiration/Energy Pyramids/Carbon Cycle/Review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energy plants need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glucose and oxygen are converted into ATP energy, water,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property that can only be observed if the matter's identity is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matter in which particles are densely packed and not moving about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in which carbon dioxide enters a plant, and oxygen exits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that are made of only one type of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chemical reaction that is commonly found in factories, where carbon compounds are released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organism that makes its own food to receive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percentage of energy that is used by organisms to complete their biological processes, or is transferred to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compound needed for photosynthesis which enters through the roots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matter in which particles move quickly and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formed when animals or plants decompose underground and are pressurized and exposed to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by which water, carbon dioxide, and light energy are converted into glucose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pigment that absorbs light energy in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property that can be observed without changing the matter's identity.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states that energy cannot be created or destroyed, only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matter in which particles are able to slip past each other but are not moving too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that states matter cannot be created or destroyed, only transferred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cell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organism that must consume other organisms to receive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energy that passes along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Whether something is able to dissolve in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physical properties that are useful for classifying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organisms found at the bottom of an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Powerhouse of the cell (where most ATP is made during cellular 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is formed when two or more elements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that are made up of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gravitational pull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Photosynthesis/Cellular Respiration/Energy Pyramids/Carbon Cycle/Review</dc:title>
  <dcterms:created xsi:type="dcterms:W3CDTF">2021-10-11T14:23:21Z</dcterms:created>
  <dcterms:modified xsi:type="dcterms:W3CDTF">2021-10-11T14:23:21Z</dcterms:modified>
</cp:coreProperties>
</file>