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Photosynthesis/Respiration &amp; Chromatography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separating a mixture as different components move at different rates through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use light energy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obtain energy by eating other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Family of pigments that reflect red, orange, and yellow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by cells to store and release energy; cell currency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Leaves are green because they reflect ___________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Xanthophyll reflects ________ color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used a triangular _________ to show that white light is composed of many different colors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is represented by the letter I in ROYGBIV?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abundant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used by plants and other autotrophs to capture sunlight and power reactions to produce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colors in the visible light spectrum have a certain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Photosynthetic ___________ capture sunlight inside of chloroplasts to power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pigment that makes carrots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of pigments that reflect red, blue, and violet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lab, you produced a _____________ to show the separation of pigments in your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that releases energy by breaking down sugar/food molecules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chlorophyll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light is composed of all colors of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used for photosynthesis is not reflected, but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Photosynthesis/Respiration &amp; Chromatography</dc:title>
  <dcterms:created xsi:type="dcterms:W3CDTF">2021-10-11T14:22:50Z</dcterms:created>
  <dcterms:modified xsi:type="dcterms:W3CDTF">2021-10-11T14:22:50Z</dcterms:modified>
</cp:coreProperties>
</file>