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Photosynthesis/Respiration Findaword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animal    </w:t>
      </w:r>
      <w:r>
        <w:t xml:space="preserve">   leaf    </w:t>
      </w:r>
      <w:r>
        <w:t xml:space="preserve">   pigment    </w:t>
      </w:r>
      <w:r>
        <w:t xml:space="preserve">   producer    </w:t>
      </w:r>
      <w:r>
        <w:t xml:space="preserve">   carbohydrate    </w:t>
      </w:r>
      <w:r>
        <w:t xml:space="preserve">   reaction    </w:t>
      </w:r>
      <w:r>
        <w:t xml:space="preserve">   formula    </w:t>
      </w:r>
      <w:r>
        <w:t xml:space="preserve">   biology    </w:t>
      </w:r>
      <w:r>
        <w:t xml:space="preserve">   science    </w:t>
      </w:r>
      <w:r>
        <w:t xml:space="preserve">   chemical    </w:t>
      </w:r>
      <w:r>
        <w:t xml:space="preserve">   energy    </w:t>
      </w:r>
      <w:r>
        <w:t xml:space="preserve">   carbondioxide    </w:t>
      </w:r>
      <w:r>
        <w:t xml:space="preserve">   water    </w:t>
      </w:r>
      <w:r>
        <w:t xml:space="preserve">   oxygen    </w:t>
      </w:r>
      <w:r>
        <w:t xml:space="preserve">   glucose    </w:t>
      </w:r>
      <w:r>
        <w:t xml:space="preserve">   equation    </w:t>
      </w:r>
      <w:r>
        <w:t xml:space="preserve">   sunlight    </w:t>
      </w:r>
      <w:r>
        <w:t xml:space="preserve">   chlorophyll    </w:t>
      </w:r>
      <w:r>
        <w:t xml:space="preserve">   cell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Photosynthesis/Respiration Findaword</dc:title>
  <dcterms:created xsi:type="dcterms:W3CDTF">2021-10-11T14:24:10Z</dcterms:created>
  <dcterms:modified xsi:type="dcterms:W3CDTF">2021-10-11T14:24:10Z</dcterms:modified>
</cp:coreProperties>
</file>