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Leaves    </w:t>
      </w:r>
      <w:r>
        <w:t xml:space="preserve">   Soil    </w:t>
      </w:r>
      <w:r>
        <w:t xml:space="preserve">   Glucose    </w:t>
      </w:r>
      <w:r>
        <w:t xml:space="preserve">   Carbohydrate    </w:t>
      </w:r>
      <w:r>
        <w:t xml:space="preserve">   Autotroph    </w:t>
      </w:r>
      <w:r>
        <w:t xml:space="preserve">   Water    </w:t>
      </w:r>
      <w:r>
        <w:t xml:space="preserve">   Energy    </w:t>
      </w:r>
      <w:r>
        <w:t xml:space="preserve">   Sunlight    </w:t>
      </w:r>
      <w:r>
        <w:t xml:space="preserve">   ATP    </w:t>
      </w:r>
      <w:r>
        <w:t xml:space="preserve">   Chloroplast    </w:t>
      </w:r>
      <w:r>
        <w:t xml:space="preserve">   Plants    </w:t>
      </w:r>
      <w:r>
        <w:t xml:space="preserve">   Oxygen    </w:t>
      </w:r>
      <w:r>
        <w:t xml:space="preserve">   CarbonDioxide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2021-10-12T20:51:12Z</dcterms:created>
  <dcterms:modified xsi:type="dcterms:W3CDTF">2021-10-12T20:51:12Z</dcterms:modified>
</cp:coreProperties>
</file>