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water    </w:t>
      </w:r>
      <w:r>
        <w:t xml:space="preserve">   energy    </w:t>
      </w:r>
      <w:r>
        <w:t xml:space="preserve">   roots    </w:t>
      </w:r>
      <w:r>
        <w:t xml:space="preserve">   leaves    </w:t>
      </w:r>
      <w:r>
        <w:t xml:space="preserve">   substance    </w:t>
      </w:r>
      <w:r>
        <w:t xml:space="preserve">   absorb    </w:t>
      </w:r>
      <w:r>
        <w:t xml:space="preserve">   plants    </w:t>
      </w:r>
      <w:r>
        <w:t xml:space="preserve">   process    </w:t>
      </w:r>
      <w:r>
        <w:t xml:space="preserve">   flow diagram    </w:t>
      </w:r>
      <w:r>
        <w:t xml:space="preserve">   photosynthesize    </w:t>
      </w:r>
      <w:r>
        <w:t xml:space="preserve">   yellow-brown    </w:t>
      </w:r>
      <w:r>
        <w:t xml:space="preserve">   blue-black    </w:t>
      </w:r>
      <w:r>
        <w:t xml:space="preserve">   balance    </w:t>
      </w:r>
      <w:r>
        <w:t xml:space="preserve">   gas    </w:t>
      </w:r>
      <w:r>
        <w:t xml:space="preserve">   hypothesis    </w:t>
      </w:r>
      <w:r>
        <w:t xml:space="preserve">   test    </w:t>
      </w:r>
      <w:r>
        <w:t xml:space="preserve">   store    </w:t>
      </w:r>
      <w:r>
        <w:t xml:space="preserve">   create    </w:t>
      </w:r>
      <w:r>
        <w:t xml:space="preserve">   green    </w:t>
      </w:r>
      <w:r>
        <w:t xml:space="preserve">   starch    </w:t>
      </w:r>
      <w:r>
        <w:t xml:space="preserve">   sunlight    </w:t>
      </w:r>
      <w:r>
        <w:t xml:space="preserve">   sun    </w:t>
      </w:r>
      <w:r>
        <w:t xml:space="preserve">   air    </w:t>
      </w:r>
      <w:r>
        <w:t xml:space="preserve">   glucose sugar    </w:t>
      </w:r>
      <w:r>
        <w:t xml:space="preserve">   carbon dioxide    </w:t>
      </w:r>
      <w:r>
        <w:t xml:space="preserve">   oxygen    </w:t>
      </w:r>
      <w:r>
        <w:t xml:space="preserve">   chlorophyll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2021-10-12T20:51:20Z</dcterms:created>
  <dcterms:modified xsi:type="dcterms:W3CDTF">2021-10-12T20:51:20Z</dcterms:modified>
</cp:coreProperties>
</file>