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reactants of photosynthesis that is inhaled by the plant as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accessory pigment that appears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converting light energy into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waste product of photosynthesis that is useful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 appear green because the green light is ____ by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structure within the chloroplast where the light dependent reaction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full name of ATP; the molecule that represents energy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can produce its own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accessory pigment that reflects orange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within the chloroplast where the light independent reaction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light independent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cannot produce its own energy and must consume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pigment in plants that converts sunlight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photosynthesis that is moste useful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stacks of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molecule produced in the light dependent reaction that powers the light independent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mouth-like structres in leaves that allow carbon dioxide to enter the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2021-10-11T14:23:06Z</dcterms:created>
  <dcterms:modified xsi:type="dcterms:W3CDTF">2021-10-11T14:23:06Z</dcterms:modified>
</cp:coreProperties>
</file>