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be used to test for starch in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gas plants take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that gives colour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green pigment in leaves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green plants use to make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Tiny holes in the leaves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Plants make their own food called...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Plants release this and animals inhale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stored as food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2021-10-11T14:23:08Z</dcterms:created>
  <dcterms:modified xsi:type="dcterms:W3CDTF">2021-10-11T14:23:08Z</dcterms:modified>
</cp:coreProperties>
</file>