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Carbohydrate stored as food by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Light Dependent Reactions occur in a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Reactant in Photosynthesis, used to produce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of a light 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used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Large, Central, found in plants.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Reactant in Photosynthesis, used to produce sugar.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in chloroplast where the Calvin Cycle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Light Independent Reactions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pigment that absorbs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light energy is used to convert CO2 &amp; H2O into Glucose and Oxygen.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of a light independent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that means ability to generate own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 used to store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of the cell, stores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2021-10-11T14:23:12Z</dcterms:created>
  <dcterms:modified xsi:type="dcterms:W3CDTF">2021-10-11T14:23:12Z</dcterms:modified>
</cp:coreProperties>
</file>