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dark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made when ATP loses a phosphate?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splits in photosytem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chlorophyll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 most plants reflect?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stack of thylakoids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cells do with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the phosphate bonds that creates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Stroma is a ______ filled space surrounding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Calvin cycle is light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photosystem happens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exchange of gasses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phosphate atoms are found in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chlorophyll absorb?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Grana    </w:t>
      </w:r>
      <w:r>
        <w:t xml:space="preserve">   Chloroplast    </w:t>
      </w:r>
      <w:r>
        <w:t xml:space="preserve">   fluid    </w:t>
      </w:r>
      <w:r>
        <w:t xml:space="preserve">   Stoma    </w:t>
      </w:r>
      <w:r>
        <w:t xml:space="preserve">   Light    </w:t>
      </w:r>
      <w:r>
        <w:t xml:space="preserve">   dependent     </w:t>
      </w:r>
      <w:r>
        <w:t xml:space="preserve">   water    </w:t>
      </w:r>
      <w:r>
        <w:t xml:space="preserve">   Three    </w:t>
      </w:r>
      <w:r>
        <w:t xml:space="preserve">   two    </w:t>
      </w:r>
      <w:r>
        <w:t xml:space="preserve">   Calvin    </w:t>
      </w:r>
      <w:r>
        <w:t xml:space="preserve">   Functions    </w:t>
      </w:r>
      <w:r>
        <w:t xml:space="preserve">   ADP    </w:t>
      </w:r>
      <w:r>
        <w:t xml:space="preserve">   Breaking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2021-10-11T14:23:17Z</dcterms:created>
  <dcterms:modified xsi:type="dcterms:W3CDTF">2021-10-11T14:23:17Z</dcterms:modified>
</cp:coreProperties>
</file>