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Photosynthesis</w:t>
      </w:r>
    </w:p>
    <w:p>
      <w:pPr>
        <w:pStyle w:val="Questions"/>
      </w:pPr>
      <w:r>
        <w:t xml:space="preserve">1. SREKB YECCL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PTA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ROBACN DIEOIDX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NSU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OTESHOYPSMT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DKHOYTILA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XOENGY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OAMTSAT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HSTTOEYPOMS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HTOLLASPCR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AGANR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EARTW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NVICLA CYLEC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EREGYN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2021-10-11T14:22:51Z</dcterms:created>
  <dcterms:modified xsi:type="dcterms:W3CDTF">2021-10-11T14:22:51Z</dcterms:modified>
</cp:coreProperties>
</file>