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visible spectrum is not absorbed by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 of the light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reactant in light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light reactions happen in the plant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product of the Calvin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sacs of three disk like structures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the cell contain chlorophyll?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light gathering pigments in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product of the light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glycosides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 of the Clavin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Reactant of the Calvin cycle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Calvin cycle occurs in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main reactant of the light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2021-10-11T14:23:19Z</dcterms:created>
  <dcterms:modified xsi:type="dcterms:W3CDTF">2021-10-11T14:23:19Z</dcterms:modified>
</cp:coreProperties>
</file>