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Photosynthesis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chlorophyll    </w:t>
      </w:r>
      <w:r>
        <w:t xml:space="preserve">   chloroplast    </w:t>
      </w:r>
      <w:r>
        <w:t xml:space="preserve">   respiration    </w:t>
      </w: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centromere    </w:t>
      </w:r>
      <w:r>
        <w:t xml:space="preserve">   prophase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</dc:title>
  <dcterms:created xsi:type="dcterms:W3CDTF">2021-10-12T20:52:03Z</dcterms:created>
  <dcterms:modified xsi:type="dcterms:W3CDTF">2021-10-12T20:52:03Z</dcterms:modified>
</cp:coreProperties>
</file>