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Doesn't need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food for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 thing chlorophyll breaks water down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C6 H12 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Chlorophyll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a jelly 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Chlorophyll?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Place in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Adenosine triphosphate.</w:t>
            </w:r>
          </w:p>
        </w:tc>
      </w:tr>
    </w:tbl>
    <w:p>
      <w:pPr>
        <w:pStyle w:val="WordBankMedium"/>
      </w:pPr>
      <w:r>
        <w:t xml:space="preserve">   Dark Reaction    </w:t>
      </w:r>
      <w:r>
        <w:t xml:space="preserve">   ATP    </w:t>
      </w:r>
      <w:r>
        <w:t xml:space="preserve">   Leaves    </w:t>
      </w:r>
      <w:r>
        <w:t xml:space="preserve">   Electrons    </w:t>
      </w:r>
      <w:r>
        <w:t xml:space="preserve">   Light Reaction    </w:t>
      </w:r>
      <w:r>
        <w:t xml:space="preserve">   Thylakoid    </w:t>
      </w:r>
      <w:r>
        <w:t xml:space="preserve">   Glucose     </w:t>
      </w:r>
      <w:r>
        <w:t xml:space="preserve">   Chlorophyll    </w:t>
      </w:r>
      <w:r>
        <w:t xml:space="preserve">   Green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2021-10-11T14:23:30Z</dcterms:created>
  <dcterms:modified xsi:type="dcterms:W3CDTF">2021-10-11T14:23:30Z</dcterms:modified>
</cp:coreProperties>
</file>