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rate photosynthesis increases as light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place that the sunlight is absorbed?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that changes during a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substance that is the result of a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chloroplasts are present in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must be replaced in the chlorophyll?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adds a phosphate to ADP to produce a small amount of ATP?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diffuses into the stroma from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 organism that makes its own organic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pigment in chloroplasts?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released as a result of the light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stage where energy is absorbed from sunlight and converted into chemical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organism that cant create its own organic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uses sunlight to make organic compounds during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chain that transports electrons through the cycles?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that is divided into light reactions and the Calvin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could affect the rate of photosynthesis but then level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the Calvin cycle occur unlike the light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stage where carbon dioxide and energy are used to form organic compounds?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light reactions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moved into the thylakoid from lost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needed for the light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Calvin cycle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would increase the rate to a certain point then makes the enzymes ineffective which decreases the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simple sugar that is the main source of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2021-10-11T14:23:33Z</dcterms:created>
  <dcterms:modified xsi:type="dcterms:W3CDTF">2021-10-11T14:23:33Z</dcterms:modified>
</cp:coreProperties>
</file>