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organelle stores starch.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 pigment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photorespiration, _______________ is used instead of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collection of proteins between photosystem 2 and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Priestley discovered....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law of Conservation of Mass states that matter cannot be created or destroyed; it can only....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from the electrons is used to pump H+ ions from the ______ to the thylakoid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kind of plant only opens their stomata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Discs where light reactions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electron carrier produced during the light reactions of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products of the light reactions that are used in the light independent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place water is split during the light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enzyme that attaches carbon dioxide to RuBP.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Energy in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earliest idea of how plants grew.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Jan Ingenhousz discovered that plants used ____________________ to release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process that uses ATP synthase to create ATP.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 is mostly composed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Plants, algae and some bacteria are able to make their own food.  They are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part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sugar that leaves the light independent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Plants get carbon from....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Light independent reactions are also called the _______________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Pores in leaves where water vapor, carbon dioxide, and oxygen pass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5-carbon molecule that helps begin the light independent reactions of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Infrared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molecules of carbon dioxide, water and oxygen occur in the simplified equation for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organelle responsible for capturing light energy.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2021-10-11T14:23:37Z</dcterms:created>
  <dcterms:modified xsi:type="dcterms:W3CDTF">2021-10-11T14:23:37Z</dcterms:modified>
</cp:coreProperties>
</file>