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Reactions of photosynthesis that use energy from light to produce ATP and NADPH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gather the sun's energy with light absorbing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Carrier molecule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Obtain energy from the foods they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outside the thylakoid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Principle chemical compounds that cells use to store and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scientist that figured out that plants produce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plants principle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Proposes that plants convert light energy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produce their 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2021-10-11T14:23:40Z</dcterms:created>
  <dcterms:modified xsi:type="dcterms:W3CDTF">2021-10-11T14:23:40Z</dcterms:modified>
</cp:coreProperties>
</file>