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waste gas released from a plant's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produces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source of radiant energy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sugar that is created by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eats only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energy that is produced by glucose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how plants harness sunlight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nutrient gas taken into a plant's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organelle that captures sunlight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eats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eats other organisms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energy that comes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nutrient taken in by plant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eats only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2021-10-11T14:22:55Z</dcterms:created>
  <dcterms:modified xsi:type="dcterms:W3CDTF">2021-10-11T14:22:55Z</dcterms:modified>
</cp:coreProperties>
</file>