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sugar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under the leaf where gas exchanges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pigment in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vapor comes out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breath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the sun to give the plant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plants go through to make oxygen and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could give you energy.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filled up with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breath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2021-10-11T14:21:44Z</dcterms:created>
  <dcterms:modified xsi:type="dcterms:W3CDTF">2021-10-11T14:21:44Z</dcterms:modified>
</cp:coreProperties>
</file>