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occurs in the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green substance found in Chloroplasts?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by-product is created due to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plant that helps transport water and nutrients up the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sugar that is the 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transporting water through the xylem of the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factor that prevents a reaction from going any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cell does Photosynthesis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plant transports food substances through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energy store does light energy get transferred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part of the plant does Photosynthesis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pores on the surface of a leaf called?</w:t>
            </w:r>
          </w:p>
        </w:tc>
      </w:tr>
    </w:tbl>
    <w:p>
      <w:pPr>
        <w:pStyle w:val="WordBankLarge"/>
      </w:pPr>
      <w:r>
        <w:t xml:space="preserve">   Chloroplasts    </w:t>
      </w:r>
      <w:r>
        <w:t xml:space="preserve">   Leaves    </w:t>
      </w:r>
      <w:r>
        <w:t xml:space="preserve">   Chemical    </w:t>
      </w:r>
      <w:r>
        <w:t xml:space="preserve">   Oxygen    </w:t>
      </w:r>
      <w:r>
        <w:t xml:space="preserve">   Chlorophyll    </w:t>
      </w:r>
      <w:r>
        <w:t xml:space="preserve">   Stomata    </w:t>
      </w:r>
      <w:r>
        <w:t xml:space="preserve">   Phloem    </w:t>
      </w:r>
      <w:r>
        <w:t xml:space="preserve">   Transpiration    </w:t>
      </w:r>
      <w:r>
        <w:t xml:space="preserve">   Xylem    </w:t>
      </w:r>
      <w:r>
        <w:t xml:space="preserve">   Respiration    </w:t>
      </w:r>
      <w:r>
        <w:t xml:space="preserve">   Glucose    </w:t>
      </w:r>
      <w:r>
        <w:t xml:space="preserve">   Limiting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2021-10-11T14:23:00Z</dcterms:created>
  <dcterms:modified xsi:type="dcterms:W3CDTF">2021-10-11T14:23:00Z</dcterms:modified>
</cp:coreProperties>
</file>