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Photosynthesis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membrane system made up of sacs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Organism that obtains their organic materials by eating other organisms or substances produced by them.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molecule capable of accepting electrons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Microscopic pore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Accessory photosynthesis pigment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Found in all green parts of the plant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Tissue in the interior of a leaf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a photosynthesis pigment that participates directly in the light reactions.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Light is a form of energy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Plants found in extremely hot and dry climates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Organism that sustains itself without eating anything derived from other living beings.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Photosynthesis </dc:title>
  <dcterms:created xsi:type="dcterms:W3CDTF">2021-10-11T14:23:02Z</dcterms:created>
  <dcterms:modified xsi:type="dcterms:W3CDTF">2021-10-11T14:23:02Z</dcterms:modified>
</cp:coreProperties>
</file>