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 are autotrophs and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plants are found in hot and dry climates?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photosystems located in the chloroplast?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PS II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light that we can see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phases of the Calvin Cycle are reduction, regeneration, and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cycle happens in the stroma of the chloroplast?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Calvin Cycle does not release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light reactions include light-dependent and light-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Carbon dioxide, sunlight and _______ are needed for photosynthesis to occur?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2021-10-11T14:23:04Z</dcterms:created>
  <dcterms:modified xsi:type="dcterms:W3CDTF">2021-10-11T14:23:04Z</dcterms:modified>
</cp:coreProperties>
</file>