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accessory photosynthetic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CO2 enters the leaf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light-capturing unit located in the thylakoid membrane of a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sustains itself without eating anything derived from other living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chloroplast’s double membrane is filled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range of wavelength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conversion of solar energy to the chemical energy stored in sugar molecules and other organic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 in all green parts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that obtains their organic materials by eating other organisms or substances produced by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2021-10-11T14:23:06Z</dcterms:created>
  <dcterms:modified xsi:type="dcterms:W3CDTF">2021-10-11T14:23:06Z</dcterms:modified>
</cp:coreProperties>
</file>