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tissue transports water and nutrients from the roots to the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plant get from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Dioxide is one reactant to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'Photo'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Photosynthesis is a ______________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tissue transports food from the leaves to the rest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pigment found inside of the Chloroplasts?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Oxygen exit and Carbon Dioxide enter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light energy source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'Byproduct' of Photosynthesis?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Stomata    </w:t>
      </w:r>
      <w:r>
        <w:t xml:space="preserve">   Chlorophyll    </w:t>
      </w:r>
      <w:r>
        <w:t xml:space="preserve">   Xylem    </w:t>
      </w:r>
      <w:r>
        <w:t xml:space="preserve">   Phloem    </w:t>
      </w:r>
      <w:r>
        <w:t xml:space="preserve">   Chemical    </w:t>
      </w:r>
      <w:r>
        <w:t xml:space="preserve">   Sun    </w:t>
      </w:r>
      <w:r>
        <w:t xml:space="preserve">   Glucose    </w:t>
      </w:r>
      <w:r>
        <w:t xml:space="preserve">   Carbon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2021-10-11T14:23:11Z</dcterms:created>
  <dcterms:modified xsi:type="dcterms:W3CDTF">2021-10-11T14:23:11Z</dcterms:modified>
</cp:coreProperties>
</file>