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chloroplasts    </w:t>
      </w:r>
      <w:r>
        <w:t xml:space="preserve">   balanced equation    </w:t>
      </w:r>
      <w:r>
        <w:t xml:space="preserve">   diffuse    </w:t>
      </w:r>
      <w:r>
        <w:t xml:space="preserve">   xylem    </w:t>
      </w:r>
      <w:r>
        <w:t xml:space="preserve">   root hair cells    </w:t>
      </w:r>
      <w:r>
        <w:t xml:space="preserve">   word equation    </w:t>
      </w:r>
      <w:r>
        <w:t xml:space="preserve">   products    </w:t>
      </w:r>
      <w:r>
        <w:t xml:space="preserve">   reactants    </w:t>
      </w:r>
      <w:r>
        <w:t xml:space="preserve">   carbon dioxide    </w:t>
      </w:r>
      <w:r>
        <w:t xml:space="preserve">   stems    </w:t>
      </w:r>
      <w:r>
        <w:t xml:space="preserve">   plants    </w:t>
      </w:r>
      <w:r>
        <w:t xml:space="preserve">   starch    </w:t>
      </w:r>
      <w:r>
        <w:t xml:space="preserve">   iodine    </w:t>
      </w:r>
      <w:r>
        <w:t xml:space="preserve">   pigment    </w:t>
      </w:r>
      <w:r>
        <w:t xml:space="preserve">   chlorophyll    </w:t>
      </w:r>
      <w:r>
        <w:t xml:space="preserve">   glucose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2021-10-12T20:52:24Z</dcterms:created>
  <dcterms:modified xsi:type="dcterms:W3CDTF">2021-10-12T20:52:24Z</dcterms:modified>
</cp:coreProperties>
</file>