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enzyme attaches carbon to RuBP in light independent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area is sunlight energy used to split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carbon attaches to RuBP, what three  carbon compound acid is RuBP split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starting molecule of light dependent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light independent reactions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starts the light dependent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reduces the PGA after ATP adds a phosphate to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times does it take light independent reactions to make 1 glucose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starting molecule of light independent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role of ________ is to provide energy for cellular reactions to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end product of light independent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electrons collide with in light dependent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the protons flow through to synthesize ATP from ADP?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light dependent reaction of photosynthesis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ending product of light dependent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added to PGA by ATP in the first step of converting PGA to G3P?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molecules pass between light dependent and light independent reactions carrying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of the 6 G3P molecules are used to make glucose/sugar?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absorbs light energy to produce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NADP+ pick up, converting it into NADH?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2021-10-11T14:22:00Z</dcterms:created>
  <dcterms:modified xsi:type="dcterms:W3CDTF">2021-10-11T14:22:00Z</dcterms:modified>
</cp:coreProperties>
</file>