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light-capturing unit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major stage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obtains organic food molecules without eating other organisms or substances produced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flattened, membranous sac inside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generating ATP from ADP and phosphate via chemiosmosis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conversion of light 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leaf cells specialized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pigment located in membranes within the chloroplasts of plants that is key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major stage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obtains organic food molecules from other organisms or substances coming from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quantum of light energy that behaves like a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2021-10-11T14:23:17Z</dcterms:created>
  <dcterms:modified xsi:type="dcterms:W3CDTF">2021-10-11T14:23:17Z</dcterms:modified>
</cp:coreProperties>
</file>