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self sustaining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relies on other organisms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where chlorophyll is concentrated in the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travels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Stacked columns of thylakoids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substances that absorb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Microscopic pore in a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Converts light energy 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Light-capturing unit located in the thylakoid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particles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2021-10-11T14:23:33Z</dcterms:created>
  <dcterms:modified xsi:type="dcterms:W3CDTF">2021-10-11T14:23:33Z</dcterms:modified>
</cp:coreProperties>
</file>