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Photosynthesis is a series of chemical reactions to produce ________ (food).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use ___________ (from the air),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the important ___________ providing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use water (from the ________) and 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gas is released into the air as a by-product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Interactions and interdependence in an ecosystem are driven by the need for _________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provides ___________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2021-10-11T14:23:36Z</dcterms:created>
  <dcterms:modified xsi:type="dcterms:W3CDTF">2021-10-11T14:23:36Z</dcterms:modified>
</cp:coreProperties>
</file>