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part of the photosynthesis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major reaction in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thr chloroplast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part of the photosynthesis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chlorophyll found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major reaction in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used by plants and other organisms to convert light energy into chemical energy that can later be released to fuel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photosynthesis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pigment of photosynthesis that reflects green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ATP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2021-10-11T14:22:05Z</dcterms:created>
  <dcterms:modified xsi:type="dcterms:W3CDTF">2021-10-11T14:22:05Z</dcterms:modified>
</cp:coreProperties>
</file>