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Photosynthesis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absorbs the colors of light that chlorophyll cannot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process that changes or transforms oe set of chemicals into another set of chemicals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elements or compounds produced by a chemical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light absorbing molecule used by plants to gather the sun's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makes their own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process that does not require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process in which plants use sunlight to get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process that releases energy by breaking down glucose and other molecules in the presence of oxygen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process that requires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compound used by cells to store and release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process by which cells release energy in the absence of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compound with two phosphate groups instead of three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process in plants by which they take up oxygen in the light and give out carbon dioxide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addition of a phosphate group to another molecule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elements or compounds that enter into a chemical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organelle found in cells of plants that captures the energy from sunlight and conerts it into chemical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principal pigment of plants and other photosynthetic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organelle in a plant cell that stores energy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Photosynthesis</dc:title>
  <dcterms:created xsi:type="dcterms:W3CDTF">2021-10-11T14:22:10Z</dcterms:created>
  <dcterms:modified xsi:type="dcterms:W3CDTF">2021-10-11T14:22:10Z</dcterms:modified>
</cp:coreProperties>
</file>