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energy that exhibits wave like behavior as it travels 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storing of energy without it being reflected.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entire range of electromagnetic wave frequencies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electromagnetic waves that are visible to the human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photosynthetic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omplex of several proteins, pigments and other co-factors that together execute the primary energy conversion reactions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site of photosynthesis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Colorless fluid found within chloroplast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Organisms that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cluster of pigments in thylakoid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band of colors, as seen in a rainbow, produced by separation of the components of light by their different degrees of refraction according to wavelength.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light reactions of photosynthesis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incorporation of carbon dioxide into organic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Membranous system in the chloroplast that takes the form of flattened, interconnected sacs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instrument that measures the proportions of light of different wavelengths absorbed and transmitted by a pigment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graph that shows the rate of photosynthesis at different wavelengths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yellow, orange, and red pigments synthesized by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Green substance in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Synthesize food through the use of light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Tiny pores on the surface of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 that obtains food by consuming other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Inner tissue of a leaf; contains chloroplasts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process used by autotrophs that captures sunlight and converts it into usable energy for these autotrophic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quantum of energy in the form of electromagnetic radiation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2021-10-11T14:23:43Z</dcterms:created>
  <dcterms:modified xsi:type="dcterms:W3CDTF">2021-10-11T14:23:43Z</dcterms:modified>
</cp:coreProperties>
</file>