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all green parts of the plant that are mostly concentrated in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light-capturing unit located in the thylakoid membrane of a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pigment if found inside the thylakoid membranes?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dark reactions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photosynthesis that converts solar energy to chemical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travels in rhythmic patterns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membranous system made up of sacs?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photosynthesis that does not require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obtains their organic materials by eating other organisms or substances produced by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conversion of solar energy to chemical energy stored in sugar molecules and other organic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in the interior of a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plant is found in extremely hot and dry climates?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pathway buildings carbohydrates from smaller molecules and consumes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sustains itself without eating anything derived from other living beings?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microscopic pore found on a plant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Stacks of thylakoids are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2021-10-11T14:23:45Z</dcterms:created>
  <dcterms:modified xsi:type="dcterms:W3CDTF">2021-10-11T14:23:45Z</dcterms:modified>
</cp:coreProperties>
</file>