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releases energy by breaking down glucose and other food molecules in the presence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 used by cells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does not require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requires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reactions in photosynthesis that use energy from light to produce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cells release energy in the absence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used by plants and other autotrophs to capture light energy and use it to power chemical reactions that convert carbon dioxide and water into oxygen and energy-Rich carbohydrates such as sugars and starches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pigment of plants and other photosynthetic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reactions in photosynthesis that do not require energy from ATP and NADPH is used to build high-energy compounds such as sugar also called the Calvin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found in cells of plants and some other organisms that captures the energy from sunlight and converts it into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stage of cellular respiration in which Pyruvic acid is broken down into carbon dioxide in a series of energy-extracting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set of reactions in cellular respiration in which a molecule of glucose is broken into two molecules of pryuvic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Light-absorbing molecule used by plants to gather the suns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2021-10-11T14:22:12Z</dcterms:created>
  <dcterms:modified xsi:type="dcterms:W3CDTF">2021-10-11T14:22:12Z</dcterms:modified>
</cp:coreProperties>
</file>