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Green    </w:t>
      </w:r>
      <w:r>
        <w:t xml:space="preserve">   Plant    </w:t>
      </w:r>
      <w:r>
        <w:t xml:space="preserve">   Light    </w:t>
      </w:r>
      <w:r>
        <w:t xml:space="preserve">   Gas    </w:t>
      </w:r>
      <w:r>
        <w:t xml:space="preserve">   Food    </w:t>
      </w:r>
      <w:r>
        <w:t xml:space="preserve">   Energy    </w:t>
      </w:r>
      <w:r>
        <w:t xml:space="preserve">   Root    </w:t>
      </w:r>
      <w:r>
        <w:t xml:space="preserve">   Stomata    </w:t>
      </w:r>
      <w:r>
        <w:t xml:space="preserve">   Chlorophyll    </w:t>
      </w:r>
      <w:r>
        <w:t xml:space="preserve">   Chloroplasts    </w:t>
      </w:r>
      <w:r>
        <w:t xml:space="preserve">   Sunlight    </w:t>
      </w:r>
      <w:r>
        <w:t xml:space="preserve">   Soil    </w:t>
      </w:r>
      <w:r>
        <w:t xml:space="preserve">   Oxygen    </w:t>
      </w:r>
      <w:r>
        <w:t xml:space="preserve">   Carbon Dioxide    </w:t>
      </w:r>
      <w:r>
        <w:t xml:space="preserve">   Water    </w:t>
      </w:r>
      <w:r>
        <w:t xml:space="preserve">   Glucose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2021-10-12T20:52:36Z</dcterms:created>
  <dcterms:modified xsi:type="dcterms:W3CDTF">2021-10-12T20:52:36Z</dcterms:modified>
</cp:coreProperties>
</file>