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plants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do Plants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word for "Green"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outside light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needed for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grows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Greek word for "light"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boundary that surrounds the membrane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sweet item that is in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contain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plant your plants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structures that plant cells contain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the plant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Plants get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Plants have to do to get enough sunlight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soil called that has decomposing matter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Greek word for "to make"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2021-10-11T14:22:15Z</dcterms:created>
  <dcterms:modified xsi:type="dcterms:W3CDTF">2021-10-11T14:22:15Z</dcterms:modified>
</cp:coreProperties>
</file>