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absorbed by plants during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Flattened sacs inside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Trent says "_________"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chemical reactions that take place in chloroplasts during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obtains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the plant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Charged Battery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Uncharged battery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created during Photosynthesis besides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that requires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sunlight is used to create H.E.S.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coloring matter of plant or animal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breathe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Nicotinamide Adenine Dinucleotide 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supportive tissue of an epithelial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stacks of thylakoids embedded in the stroma of a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plural form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2021-10-11T14:22:17Z</dcterms:created>
  <dcterms:modified xsi:type="dcterms:W3CDTF">2021-10-11T14:22:17Z</dcterms:modified>
</cp:coreProperties>
</file>