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inside a plant cell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holes in a plant that lets oxygen out and carbon dioxide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needed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gas do plants need for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captures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performs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gas produces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the main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needed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photosynthesis make for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2021-10-11T14:22:21Z</dcterms:created>
  <dcterms:modified xsi:type="dcterms:W3CDTF">2021-10-11T14:22:21Z</dcterms:modified>
</cp:coreProperties>
</file>