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pores found in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energy found in glucose and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produced from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 plants make their own food using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energy in the photosynthesis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Leaves have this kind of surface area to maximise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Traps light energy for photosynthesis to take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raw material required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used to test for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gas which is required for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of pores found in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food made by the process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plant which absorbs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is stored as this in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2021-10-11T14:22:26Z</dcterms:created>
  <dcterms:modified xsi:type="dcterms:W3CDTF">2021-10-11T14:22:26Z</dcterms:modified>
</cp:coreProperties>
</file>