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phosphate    </w:t>
      </w:r>
      <w:r>
        <w:t xml:space="preserve">   nitrate    </w:t>
      </w:r>
      <w:r>
        <w:t xml:space="preserve">   magnesium    </w:t>
      </w:r>
      <w:r>
        <w:t xml:space="preserve">   sucrose    </w:t>
      </w:r>
      <w:r>
        <w:t xml:space="preserve">   starch    </w:t>
      </w:r>
      <w:r>
        <w:t xml:space="preserve">   guardcell    </w:t>
      </w:r>
      <w:r>
        <w:t xml:space="preserve">   water    </w:t>
      </w:r>
      <w:r>
        <w:t xml:space="preserve">   sunglight    </w:t>
      </w:r>
      <w:r>
        <w:t xml:space="preserve">   phloem    </w:t>
      </w:r>
      <w:r>
        <w:t xml:space="preserve">   xylem    </w:t>
      </w:r>
      <w:r>
        <w:t xml:space="preserve">   palisade    </w:t>
      </w:r>
      <w:r>
        <w:t xml:space="preserve">   cuticle    </w:t>
      </w:r>
      <w:r>
        <w:t xml:space="preserve">   stomata    </w:t>
      </w:r>
      <w:r>
        <w:t xml:space="preserve">   oxygen    </w:t>
      </w:r>
      <w:r>
        <w:t xml:space="preserve">   carbondioxide    </w:t>
      </w:r>
      <w:r>
        <w:t xml:space="preserve">   chlorophyll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2021-10-11T14:22:22Z</dcterms:created>
  <dcterms:modified xsi:type="dcterms:W3CDTF">2021-10-11T14:22:22Z</dcterms:modified>
</cp:coreProperties>
</file>