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energy    </w:t>
      </w:r>
      <w:r>
        <w:t xml:space="preserve">   dioxide    </w:t>
      </w:r>
      <w:r>
        <w:t xml:space="preserve">   oxygen    </w:t>
      </w:r>
      <w:r>
        <w:t xml:space="preserve">   photosynthesis    </w:t>
      </w:r>
      <w:r>
        <w:t xml:space="preserve">   chlorophyll    </w:t>
      </w:r>
      <w:r>
        <w:t xml:space="preserve">   glucose    </w:t>
      </w:r>
      <w:r>
        <w:t xml:space="preserve">   stomata    </w:t>
      </w:r>
      <w:r>
        <w:t xml:space="preserve">   carbon dioxide    </w:t>
      </w:r>
      <w:r>
        <w:t xml:space="preserve">   molecule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2021-10-11T14:21:52Z</dcterms:created>
  <dcterms:modified xsi:type="dcterms:W3CDTF">2021-10-11T14:21:52Z</dcterms:modified>
</cp:coreProperties>
</file>