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process in which glucose is broken down in the absence of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last step to cellular respiration?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uses energy from light to fix CO2 into carbohydrates?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Glucose?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captures sunlight and splits H2O into 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of the three steps to cellular respiration?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cellular respiration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red, orange, or yellow pigments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forms 2 more ATP with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photosynthesis take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2021-10-11T14:22:40Z</dcterms:created>
  <dcterms:modified xsi:type="dcterms:W3CDTF">2021-10-11T14:22:40Z</dcterms:modified>
</cp:coreProperties>
</file>