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environment    </w:t>
      </w:r>
      <w:r>
        <w:t xml:space="preserve">   compound    </w:t>
      </w:r>
      <w:r>
        <w:t xml:space="preserve">   reaction    </w:t>
      </w:r>
      <w:r>
        <w:t xml:space="preserve">   oxygen    </w:t>
      </w:r>
      <w:r>
        <w:t xml:space="preserve">   dioxide    </w:t>
      </w:r>
      <w:r>
        <w:t xml:space="preserve">   electromagnetic    </w:t>
      </w:r>
      <w:r>
        <w:t xml:space="preserve">   carbon dioxide    </w:t>
      </w:r>
      <w:r>
        <w:t xml:space="preserve">   wavelength    </w:t>
      </w:r>
      <w:r>
        <w:t xml:space="preserve">   molecule    </w:t>
      </w:r>
      <w:r>
        <w:t xml:space="preserve">   microorganism    </w:t>
      </w:r>
      <w:r>
        <w:t xml:space="preserve">   aerobic    </w:t>
      </w:r>
      <w:r>
        <w:t xml:space="preserve">   stroma    </w:t>
      </w:r>
      <w:r>
        <w:t xml:space="preserve">   glucose    </w:t>
      </w:r>
      <w:r>
        <w:t xml:space="preserve">   chlorophyll    </w:t>
      </w:r>
      <w:r>
        <w:t xml:space="preserve">   organism    </w:t>
      </w:r>
      <w:r>
        <w:t xml:space="preserve">   organelle    </w:t>
      </w:r>
      <w:r>
        <w:t xml:space="preserve">   photosynthesis    </w:t>
      </w:r>
      <w:r>
        <w:t xml:space="preserve">   chloroplast    </w:t>
      </w:r>
      <w:r>
        <w:t xml:space="preserve">   prokaryotic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2021-10-11T14:22:32Z</dcterms:created>
  <dcterms:modified xsi:type="dcterms:W3CDTF">2021-10-11T14:22:32Z</dcterms:modified>
</cp:coreProperties>
</file>