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semi-liquid substance surrounding thylakoids.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kind of light is important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Composed of 2 membranes- inner and 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constant supply of electrons come from the splitting of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Thylakoids stack to form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light reaction uses ATP and NADPH to power synthesis of organic molecules from carbon dioxide in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Molecules that are good absorbers of light in the visible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Packets of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type of electron flow requires two photosystems, and the electron does not return to photosystem but goes to NADPH. ATP and NADPH are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kind of light is the color the objects appear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in the chloroplast of eukaryotic cells and plasma membrane of prokaryotic cells; consists of three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the wavelengths of light, the more energy they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Cluster of chlorophylls and accessory pigments that capture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quinone accepts electron, it is reduced to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Photo Event is when a photon captured by pigment- results in excitation of electron in pigment.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Assist chlorophyll by capturing energy in a wavelength not efficiently absorbed by chlorophylls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light reaction captures energy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Protons accumulate then flow back across membrane through specific protein complexes.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chemical reactions that occur in which carbon is broken away from gaseous carbon dioxide and fixed as organic carbon in compounds that are ultimately converted into sugars. _____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this type of electron flow. the electron returns to the photosystem. Net yield is only ATP.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2021-10-11T14:21:47Z</dcterms:created>
  <dcterms:modified xsi:type="dcterms:W3CDTF">2021-10-11T14:21:47Z</dcterms:modified>
</cp:coreProperties>
</file>