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chemical makes leaves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TP in ATP stands for what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have to ingest food to get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main ingredient needed for plants to undergo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ATP is usually converted to which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ingredient produced by plants during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 is converted into NADPH and ATP during this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independent reactions are often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dependent reactions take place in which organelle?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organelle captures light during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photosynthesis equation has this relationship to the cellular respiration equation?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fluid filled organ outside the grana?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cell activities require?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biological molecule that produces energy?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2021-10-11T14:21:52Z</dcterms:created>
  <dcterms:modified xsi:type="dcterms:W3CDTF">2021-10-11T14:21:52Z</dcterms:modified>
</cp:coreProperties>
</file>