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process that generates most of the energy to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is transferred from ATP and NADPH to the organic compound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that reflects off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Enzyme that creates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Requiring no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green pigment and absorbs sun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Requiring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Gamma rays, X-rays, visible light, and radio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Part of the process of making ATP. (3rd step)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has to eat other things to get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makes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individual disks in chloroplast. Captures Sun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process that plants do to make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process that makes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"wallet" for energy. Carries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2021-10-11T14:22:02Z</dcterms:created>
  <dcterms:modified xsi:type="dcterms:W3CDTF">2021-10-11T14:22:02Z</dcterms:modified>
</cp:coreProperties>
</file>