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place in the thylakoid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CO2 natural gas that reacts with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structure 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filled compartment outside sacks of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 CO2 + 6 H2O---C6H12O6 + 6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aka- Light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to convert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gain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C6H12O6 what sugar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adenosine diphosphate product of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grana- saks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adenosine diphosphate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flat, thin sack line membrane that holds chorophyll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2021-10-11T14:22:04Z</dcterms:created>
  <dcterms:modified xsi:type="dcterms:W3CDTF">2021-10-11T14:22:04Z</dcterms:modified>
</cp:coreProperties>
</file>