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reaction centre    </w:t>
      </w:r>
      <w:r>
        <w:t xml:space="preserve">   photosystem    </w:t>
      </w:r>
      <w:r>
        <w:t xml:space="preserve">   reproduction    </w:t>
      </w:r>
      <w:r>
        <w:t xml:space="preserve">   reduction    </w:t>
      </w:r>
      <w:r>
        <w:t xml:space="preserve">   photolysis    </w:t>
      </w:r>
      <w:r>
        <w:t xml:space="preserve">   stroma    </w:t>
      </w:r>
      <w:r>
        <w:t xml:space="preserve">   soil    </w:t>
      </w:r>
      <w:r>
        <w:t xml:space="preserve">   plants    </w:t>
      </w:r>
      <w:r>
        <w:t xml:space="preserve">   lumen    </w:t>
      </w:r>
      <w:r>
        <w:t xml:space="preserve">   oxidation    </w:t>
      </w:r>
      <w:r>
        <w:t xml:space="preserve">   water    </w:t>
      </w:r>
      <w:r>
        <w:t xml:space="preserve">   stomata    </w:t>
      </w:r>
      <w:r>
        <w:t xml:space="preserve">   chlorophyll    </w:t>
      </w:r>
      <w:r>
        <w:t xml:space="preserve">   chloroplast    </w:t>
      </w:r>
      <w:r>
        <w:t xml:space="preserve">   carbohydrate    </w:t>
      </w:r>
      <w:r>
        <w:t xml:space="preserve">   Carbon dioxide    </w:t>
      </w:r>
      <w:r>
        <w:t xml:space="preserve">   Sunlight    </w:t>
      </w:r>
      <w:r>
        <w:t xml:space="preserve">   Glucose    </w:t>
      </w:r>
      <w:r>
        <w:t xml:space="preserve">   Oxygen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2021-10-11T14:22:43Z</dcterms:created>
  <dcterms:modified xsi:type="dcterms:W3CDTF">2021-10-11T14:22:43Z</dcterms:modified>
</cp:coreProperties>
</file>