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ATP    </w:t>
      </w:r>
      <w:r>
        <w:t xml:space="preserve">   autotroph    </w:t>
      </w:r>
      <w:r>
        <w:t xml:space="preserve">   Carbon Dioxide    </w:t>
      </w:r>
      <w:r>
        <w:t xml:space="preserve">   chlorophyll    </w:t>
      </w:r>
      <w:r>
        <w:t xml:space="preserve">   chloroplasts    </w:t>
      </w:r>
      <w:r>
        <w:t xml:space="preserve">   energy    </w:t>
      </w:r>
      <w:r>
        <w:t xml:space="preserve">   glucose    </w:t>
      </w:r>
      <w:r>
        <w:t xml:space="preserve">   leaves    </w:t>
      </w:r>
      <w:r>
        <w:t xml:space="preserve">   oxygen    </w:t>
      </w:r>
      <w:r>
        <w:t xml:space="preserve">   plant    </w:t>
      </w:r>
      <w:r>
        <w:t xml:space="preserve">   producer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2021-10-11T14:22:48Z</dcterms:created>
  <dcterms:modified xsi:type="dcterms:W3CDTF">2021-10-11T14:22:48Z</dcterms:modified>
</cp:coreProperties>
</file>